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Sample Document</w:t>
      </w:r>
    </w:p>
    <w:p>
      <w:r>
        <w:t>This is a simple paragraph.</w:t>
      </w:r>
    </w:p>
    <w:p>
      <w:pPr>
        <w:pStyle w:val="Heading2"/>
      </w:pPr>
      <w:r>
        <w:t>Section One</w:t>
      </w:r>
    </w:p>
    <w:p>
      <w:r>
        <w:t xml:space="preserve">Visit </w:t>
      </w:r>
      <w:hyperlink r:id="rId9">
        <w:r>
          <w:rPr/>
          <w:t>Example</w:t>
        </w:r>
      </w:hyperlink>
      <w:r>
        <w:t xml:space="preserve"> for more info.</w:t>
      </w:r>
    </w:p>
    <w:p>
      <w:r>
        <w:t>Korean: 한국어 테스트</w:t>
      </w:r>
    </w:p>
    <w:p>
      <w:r>
        <w:t>Emoji: 🚀✨🌍</w:t>
      </w:r>
    </w:p>
    <w:p>
      <w:pPr>
        <w:pStyle w:val="Heading3"/>
      </w:pPr>
      <w:r>
        <w:t>Subsection</w:t>
      </w:r>
    </w:p>
    <w:p>
      <w:r>
        <w:t>Final paragraph with mixed content.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amp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